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DECLARAÇÃO DE FATURAMENTO</w:t>
      </w:r>
    </w:p>
    <w:p>
      <w:pPr>
        <w:pStyle w:val="Normal"/>
        <w:rPr/>
      </w:pPr>
      <w:r>
        <w:rPr/>
        <w:t>Declaramos para os devidos fins que a empresa [NOME DA EMPRESA], inscrita no CNPJ sob o nº [CNPJ], teve o seguinte faturamento nos últimos 6 (seis) meses:</w:t>
        <w:br/>
        <w:br/>
        <w:t>- Mês/Ano 1: R$ [valor]</w:t>
        <w:br/>
        <w:t>- Mês/Ano 2: R$ [valor]</w:t>
        <w:br/>
        <w:t>- Mês/Ano 3: R$ [valor]</w:t>
        <w:br/>
        <w:t>- Mês/Ano 4: R$ [valor]</w:t>
        <w:br/>
        <w:t>- Mês/Ano 5: R$ [valor]</w:t>
        <w:br/>
        <w:t>- Mês/Ano 6: R$ [valor]</w:t>
        <w:br/>
        <w:br/>
        <w:t>Declaro, sob as penas da lei, que as informações acima são verdadeiras e refletem fielmente os dados contábeis da empresa, com base na escrituração contábil e fiscal realizada por este escritório de contabilidade.</w:t>
        <w:br/>
      </w:r>
    </w:p>
    <w:p>
      <w:pPr>
        <w:pStyle w:val="Normal"/>
        <w:rPr/>
      </w:pPr>
      <w:r>
        <w:rPr/>
        <w:t>Cidade/UF, xx/xx/20xx</w:t>
        <w:br/>
        <w:br/>
      </w:r>
    </w:p>
    <w:p>
      <w:pPr>
        <w:pStyle w:val="Normal"/>
        <w:rPr/>
      </w:pPr>
      <w:r>
        <w:rPr/>
        <w:t>________________________________________</w:t>
      </w:r>
    </w:p>
    <w:p>
      <w:pPr>
        <w:pStyle w:val="Normal"/>
        <w:rPr/>
      </w:pPr>
      <w:r>
        <w:rPr/>
        <w:t>Nome do Contador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CRC: [UF-XXXXX]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LibreOffice/7.3.2.2$MacOSX_X86_64 LibreOffice_project/49f2b1bff42cfccbd8f788c8dc32c1c309559be0</Application>
  <AppVersion>15.0000</AppVersion>
  <Pages>1</Pages>
  <Words>101</Words>
  <Characters>534</Characters>
  <CharactersWithSpaces>634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pt-BR</dc:language>
  <cp:lastModifiedBy/>
  <dcterms:modified xsi:type="dcterms:W3CDTF">2025-04-23T14:06:11Z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